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93B37F2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E30357">
        <w:rPr>
          <w:rFonts w:ascii="Avenir Next LT Pro" w:hAnsi="Avenir Next LT Pro"/>
          <w:sz w:val="22"/>
          <w:szCs w:val="20"/>
          <w:lang w:val="fr-FR"/>
        </w:rPr>
        <w:t>TAURUA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A10310">
        <w:rPr>
          <w:rFonts w:ascii="Avenir Next LT Pro" w:hAnsi="Avenir Next LT Pro"/>
          <w:sz w:val="22"/>
          <w:szCs w:val="20"/>
          <w:lang w:val="fr-FR"/>
        </w:rPr>
        <w:t>7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8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E30357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600E565E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30357">
        <w:rPr>
          <w:rFonts w:ascii="Avenir Next LT Pro" w:hAnsi="Avenir Next LT Pro"/>
          <w:sz w:val="22"/>
          <w:szCs w:val="20"/>
          <w:lang w:val="fr-FR"/>
        </w:rPr>
        <w:t>30x35</w:t>
      </w:r>
    </w:p>
    <w:p w14:paraId="4E7E9870" w14:textId="1DFB4BC4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30357">
        <w:rPr>
          <w:rFonts w:ascii="Avenir Next LT Pro" w:hAnsi="Avenir Next LT Pro"/>
          <w:sz w:val="22"/>
          <w:szCs w:val="20"/>
          <w:lang w:val="fr-FR"/>
        </w:rPr>
        <w:t>1994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10310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2026-02-19T05:50:00Z</dcterms:created>
  <dcterms:modified xsi:type="dcterms:W3CDTF">2026-02-19T05:50:00Z</dcterms:modified>
  <cp:category/>
</cp:coreProperties>
</file>