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7FC058EF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4B3EC7">
        <w:rPr>
          <w:rFonts w:ascii="Avenir Next LT Pro" w:hAnsi="Avenir Next LT Pro"/>
          <w:sz w:val="22"/>
          <w:szCs w:val="20"/>
          <w:lang w:val="fr-FR"/>
        </w:rPr>
        <w:t>PELISSET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0D6F7A">
        <w:rPr>
          <w:rFonts w:ascii="Avenir Next LT Pro" w:hAnsi="Avenir Next LT Pro"/>
          <w:sz w:val="22"/>
          <w:szCs w:val="20"/>
          <w:lang w:val="fr-FR"/>
        </w:rPr>
        <w:t>1</w:t>
      </w:r>
      <w:r w:rsidR="004B3EC7">
        <w:rPr>
          <w:rFonts w:ascii="Avenir Next LT Pro" w:hAnsi="Avenir Next LT Pro"/>
          <w:sz w:val="22"/>
          <w:szCs w:val="20"/>
          <w:lang w:val="fr-FR"/>
        </w:rPr>
        <w:t>9</w:t>
      </w:r>
      <w:r w:rsidR="008442CB">
        <w:rPr>
          <w:rFonts w:ascii="Avenir Next LT Pro" w:hAnsi="Avenir Next LT Pro"/>
          <w:sz w:val="22"/>
          <w:szCs w:val="20"/>
          <w:lang w:val="fr-FR"/>
        </w:rPr>
        <w:t>8</w:t>
      </w:r>
      <w:r w:rsidR="00E30357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0D6F7A">
        <w:rPr>
          <w:rFonts w:ascii="Avenir Next LT Pro" w:hAnsi="Avenir Next LT Pro"/>
          <w:sz w:val="22"/>
          <w:szCs w:val="20"/>
          <w:lang w:val="fr-FR"/>
        </w:rPr>
        <w:t xml:space="preserve">– </w:t>
      </w:r>
      <w:r w:rsidR="004B3EC7">
        <w:rPr>
          <w:rFonts w:ascii="Avenir Next LT Pro" w:hAnsi="Avenir Next LT Pro"/>
          <w:sz w:val="22"/>
          <w:szCs w:val="20"/>
          <w:lang w:val="fr-FR"/>
        </w:rPr>
        <w:t>Photographie</w:t>
      </w:r>
    </w:p>
    <w:p w14:paraId="44E5E1D6" w14:textId="0E8E66F4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4B3EC7">
        <w:rPr>
          <w:rFonts w:ascii="Avenir Next LT Pro" w:hAnsi="Avenir Next LT Pro"/>
          <w:sz w:val="22"/>
          <w:szCs w:val="20"/>
          <w:lang w:val="fr-FR"/>
        </w:rPr>
        <w:t>45x30</w:t>
      </w:r>
    </w:p>
    <w:p w14:paraId="4E7E9870" w14:textId="6B84D828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4B3EC7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D6C64"/>
    <w:rsid w:val="000D6F7A"/>
    <w:rsid w:val="000F37F0"/>
    <w:rsid w:val="0012071E"/>
    <w:rsid w:val="00140F0E"/>
    <w:rsid w:val="0015074B"/>
    <w:rsid w:val="001743F9"/>
    <w:rsid w:val="00194540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B3EC7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42CB"/>
    <w:rsid w:val="00846A6C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E4CEC"/>
    <w:rsid w:val="009F2C87"/>
    <w:rsid w:val="00A1023D"/>
    <w:rsid w:val="00A10310"/>
    <w:rsid w:val="00A415EA"/>
    <w:rsid w:val="00A44C58"/>
    <w:rsid w:val="00A65419"/>
    <w:rsid w:val="00A71B3F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1969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357"/>
    <w:rsid w:val="00E30DF4"/>
    <w:rsid w:val="00E700D3"/>
    <w:rsid w:val="00E71D7A"/>
    <w:rsid w:val="00E83E58"/>
    <w:rsid w:val="00E90001"/>
    <w:rsid w:val="00E976AD"/>
    <w:rsid w:val="00ED6484"/>
    <w:rsid w:val="00EE3449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2026-02-19T05:52:00Z</dcterms:created>
  <dcterms:modified xsi:type="dcterms:W3CDTF">2026-02-19T05:52:00Z</dcterms:modified>
  <cp:category/>
</cp:coreProperties>
</file>