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607AB69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3E1DFD">
        <w:rPr>
          <w:rFonts w:ascii="Avenir Next LT Pro" w:hAnsi="Avenir Next LT Pro"/>
          <w:sz w:val="22"/>
          <w:szCs w:val="20"/>
          <w:lang w:val="fr-FR"/>
        </w:rPr>
        <w:t>ELISSALDE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4B3EC7">
        <w:rPr>
          <w:rFonts w:ascii="Avenir Next LT Pro" w:hAnsi="Avenir Next LT Pro"/>
          <w:sz w:val="22"/>
          <w:szCs w:val="20"/>
          <w:lang w:val="fr-FR"/>
        </w:rPr>
        <w:t>9</w:t>
      </w:r>
      <w:r w:rsidR="00707702">
        <w:rPr>
          <w:rFonts w:ascii="Avenir Next LT Pro" w:hAnsi="Avenir Next LT Pro"/>
          <w:sz w:val="22"/>
          <w:szCs w:val="20"/>
          <w:lang w:val="fr-FR"/>
        </w:rPr>
        <w:t>9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1C4138">
        <w:rPr>
          <w:rFonts w:ascii="Avenir Next LT Pro" w:hAnsi="Avenir Next LT Pro"/>
          <w:sz w:val="22"/>
          <w:szCs w:val="20"/>
          <w:lang w:val="fr-FR"/>
        </w:rPr>
        <w:t>Impression sur papier</w:t>
      </w:r>
    </w:p>
    <w:p w14:paraId="44E5E1D6" w14:textId="677330F6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07702">
        <w:rPr>
          <w:rFonts w:ascii="Avenir Next LT Pro" w:hAnsi="Avenir Next LT Pro"/>
          <w:sz w:val="22"/>
          <w:szCs w:val="20"/>
          <w:lang w:val="fr-FR"/>
        </w:rPr>
        <w:t>30x20</w:t>
      </w:r>
    </w:p>
    <w:p w14:paraId="4E7E9870" w14:textId="6B84D828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4B3EC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C64"/>
    <w:rsid w:val="000D6F7A"/>
    <w:rsid w:val="000F37F0"/>
    <w:rsid w:val="0012071E"/>
    <w:rsid w:val="00140F0E"/>
    <w:rsid w:val="0015074B"/>
    <w:rsid w:val="001743F9"/>
    <w:rsid w:val="00194540"/>
    <w:rsid w:val="001C4138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E1DFD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10310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2026-02-19T05:53:00Z</dcterms:created>
  <dcterms:modified xsi:type="dcterms:W3CDTF">2026-02-19T05:55:00Z</dcterms:modified>
  <cp:category/>
</cp:coreProperties>
</file>