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481676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915587">
        <w:rPr>
          <w:rFonts w:ascii="Avenir Next LT Pro" w:hAnsi="Avenir Next LT Pro"/>
          <w:sz w:val="22"/>
          <w:szCs w:val="20"/>
          <w:lang w:val="fr-FR"/>
        </w:rPr>
        <w:t>MORAT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20</w:t>
      </w:r>
      <w:r w:rsidR="00915587">
        <w:rPr>
          <w:rFonts w:ascii="Avenir Next LT Pro" w:hAnsi="Avenir Next LT Pro"/>
          <w:sz w:val="22"/>
          <w:szCs w:val="20"/>
          <w:lang w:val="fr-FR"/>
        </w:rPr>
        <w:t>3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915587">
        <w:rPr>
          <w:rFonts w:ascii="Avenir Next LT Pro" w:hAnsi="Avenir Next LT Pro"/>
          <w:sz w:val="22"/>
          <w:szCs w:val="20"/>
          <w:lang w:val="fr-FR"/>
        </w:rPr>
        <w:t>Reproduction</w:t>
      </w:r>
    </w:p>
    <w:p w14:paraId="44E5E1D6" w14:textId="4C947B9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15587">
        <w:rPr>
          <w:rFonts w:ascii="Avenir Next LT Pro" w:hAnsi="Avenir Next LT Pro"/>
          <w:sz w:val="22"/>
          <w:szCs w:val="20"/>
          <w:lang w:val="fr-FR"/>
        </w:rPr>
        <w:t>29x29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E4CEC"/>
    <w:rsid w:val="009F2C87"/>
    <w:rsid w:val="00A1023D"/>
    <w:rsid w:val="00A10310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2026-02-19T05:58:00Z</dcterms:created>
  <dcterms:modified xsi:type="dcterms:W3CDTF">2026-02-19T05:58:00Z</dcterms:modified>
  <cp:category/>
</cp:coreProperties>
</file>