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E64BA03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BE155C">
        <w:rPr>
          <w:rFonts w:ascii="Avenir Next LT Pro" w:hAnsi="Avenir Next LT Pro"/>
          <w:sz w:val="22"/>
          <w:szCs w:val="20"/>
          <w:lang w:val="fr-FR"/>
        </w:rPr>
        <w:t>PITA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D207E">
        <w:rPr>
          <w:rFonts w:ascii="Avenir Next LT Pro" w:hAnsi="Avenir Next LT Pro"/>
          <w:sz w:val="22"/>
          <w:szCs w:val="20"/>
          <w:lang w:val="fr-FR"/>
        </w:rPr>
        <w:t>20</w:t>
      </w:r>
      <w:r w:rsidR="00BE155C">
        <w:rPr>
          <w:rFonts w:ascii="Avenir Next LT Pro" w:hAnsi="Avenir Next LT Pro"/>
          <w:sz w:val="22"/>
          <w:szCs w:val="20"/>
          <w:lang w:val="fr-FR"/>
        </w:rPr>
        <w:t>8</w:t>
      </w:r>
      <w:r w:rsidR="00E30357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0D6F7A">
        <w:rPr>
          <w:rFonts w:ascii="Avenir Next LT Pro" w:hAnsi="Avenir Next LT Pro"/>
          <w:sz w:val="22"/>
          <w:szCs w:val="20"/>
          <w:lang w:val="fr-FR"/>
        </w:rPr>
        <w:t xml:space="preserve">– </w:t>
      </w:r>
      <w:r w:rsidR="00BE155C">
        <w:rPr>
          <w:rFonts w:ascii="Avenir Next LT Pro" w:hAnsi="Avenir Next LT Pro"/>
          <w:sz w:val="22"/>
          <w:szCs w:val="20"/>
          <w:lang w:val="fr-FR"/>
        </w:rPr>
        <w:t>Acrylique sur papier</w:t>
      </w:r>
    </w:p>
    <w:p w14:paraId="44E5E1D6" w14:textId="38AE2DD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BE155C">
        <w:rPr>
          <w:rFonts w:ascii="Avenir Next LT Pro" w:hAnsi="Avenir Next LT Pro"/>
          <w:sz w:val="22"/>
          <w:szCs w:val="20"/>
          <w:lang w:val="fr-FR"/>
        </w:rPr>
        <w:t>13x19</w:t>
      </w:r>
    </w:p>
    <w:p w14:paraId="4E7E9870" w14:textId="20774D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E155C">
        <w:rPr>
          <w:rFonts w:ascii="Avenir Next LT Pro" w:hAnsi="Avenir Next LT Pro"/>
          <w:sz w:val="22"/>
          <w:szCs w:val="20"/>
          <w:lang w:val="fr-FR"/>
        </w:rPr>
        <w:t>2015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C64"/>
    <w:rsid w:val="000D6F7A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D207E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B3EC7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07702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42CB"/>
    <w:rsid w:val="00846A6C"/>
    <w:rsid w:val="00851501"/>
    <w:rsid w:val="00872BBB"/>
    <w:rsid w:val="00890D1C"/>
    <w:rsid w:val="00895071"/>
    <w:rsid w:val="008B1881"/>
    <w:rsid w:val="008C456E"/>
    <w:rsid w:val="008D5EFD"/>
    <w:rsid w:val="008E02AB"/>
    <w:rsid w:val="00915587"/>
    <w:rsid w:val="00917F71"/>
    <w:rsid w:val="009249C0"/>
    <w:rsid w:val="00931360"/>
    <w:rsid w:val="009338B5"/>
    <w:rsid w:val="009372A5"/>
    <w:rsid w:val="009708DC"/>
    <w:rsid w:val="00977B0D"/>
    <w:rsid w:val="00990A19"/>
    <w:rsid w:val="009E4CEC"/>
    <w:rsid w:val="009F2C87"/>
    <w:rsid w:val="00A1023D"/>
    <w:rsid w:val="00A10310"/>
    <w:rsid w:val="00A23DAD"/>
    <w:rsid w:val="00A415EA"/>
    <w:rsid w:val="00A44C58"/>
    <w:rsid w:val="00A65419"/>
    <w:rsid w:val="00A71B3F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B2B40"/>
    <w:rsid w:val="00BE155C"/>
    <w:rsid w:val="00BE1815"/>
    <w:rsid w:val="00BE5EA6"/>
    <w:rsid w:val="00C3202D"/>
    <w:rsid w:val="00C6465A"/>
    <w:rsid w:val="00CB0664"/>
    <w:rsid w:val="00CB42A3"/>
    <w:rsid w:val="00CC1969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357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2026-02-19T06:02:00Z</dcterms:created>
  <dcterms:modified xsi:type="dcterms:W3CDTF">2026-02-19T06:02:00Z</dcterms:modified>
  <cp:category/>
</cp:coreProperties>
</file>