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735CF61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186D05">
        <w:rPr>
          <w:rFonts w:ascii="Avenir Next LT Pro" w:hAnsi="Avenir Next LT Pro"/>
          <w:sz w:val="22"/>
          <w:szCs w:val="20"/>
          <w:lang w:val="fr-FR"/>
        </w:rPr>
        <w:t xml:space="preserve">Paul </w:t>
      </w:r>
      <w:r w:rsidR="001C7CD1">
        <w:rPr>
          <w:rFonts w:ascii="Avenir Next LT Pro" w:hAnsi="Avenir Next LT Pro"/>
          <w:sz w:val="22"/>
          <w:szCs w:val="20"/>
          <w:lang w:val="fr-FR"/>
        </w:rPr>
        <w:t>MASCART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</w:t>
      </w:r>
      <w:r w:rsidR="000C43D8">
        <w:rPr>
          <w:rFonts w:ascii="Avenir Next LT Pro" w:hAnsi="Avenir Next LT Pro"/>
          <w:sz w:val="22"/>
          <w:szCs w:val="20"/>
          <w:lang w:val="fr-FR"/>
        </w:rPr>
        <w:t>1</w:t>
      </w:r>
      <w:r w:rsidR="001C7CD1">
        <w:rPr>
          <w:rFonts w:ascii="Avenir Next LT Pro" w:hAnsi="Avenir Next LT Pro"/>
          <w:sz w:val="22"/>
          <w:szCs w:val="20"/>
          <w:lang w:val="fr-FR"/>
        </w:rPr>
        <w:t>3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BE155C">
        <w:rPr>
          <w:rFonts w:ascii="Avenir Next LT Pro" w:hAnsi="Avenir Next LT Pro"/>
          <w:sz w:val="22"/>
          <w:szCs w:val="20"/>
          <w:lang w:val="fr-FR"/>
        </w:rPr>
        <w:t xml:space="preserve">Acrylique sur </w:t>
      </w:r>
      <w:r w:rsidR="001C7CD1">
        <w:rPr>
          <w:rFonts w:ascii="Avenir Next LT Pro" w:hAnsi="Avenir Next LT Pro"/>
          <w:sz w:val="22"/>
          <w:szCs w:val="20"/>
          <w:lang w:val="fr-FR"/>
        </w:rPr>
        <w:t>toile</w:t>
      </w:r>
    </w:p>
    <w:p w14:paraId="44E5E1D6" w14:textId="7F70F6AB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1C7CD1">
        <w:rPr>
          <w:rFonts w:ascii="Avenir Next LT Pro" w:hAnsi="Avenir Next LT Pro"/>
          <w:sz w:val="22"/>
          <w:szCs w:val="20"/>
          <w:lang w:val="fr-FR"/>
        </w:rPr>
        <w:t>25x33</w:t>
      </w:r>
    </w:p>
    <w:p w14:paraId="4E7E9870" w14:textId="541B941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1C7CD1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C43D8"/>
    <w:rsid w:val="000D6C64"/>
    <w:rsid w:val="000D6F7A"/>
    <w:rsid w:val="000F37F0"/>
    <w:rsid w:val="0012071E"/>
    <w:rsid w:val="00140F0E"/>
    <w:rsid w:val="0015074B"/>
    <w:rsid w:val="001743F9"/>
    <w:rsid w:val="00186D05"/>
    <w:rsid w:val="00194540"/>
    <w:rsid w:val="001C7CD1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83EF5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97BC1"/>
    <w:rsid w:val="009E4CEC"/>
    <w:rsid w:val="009F2C87"/>
    <w:rsid w:val="00A1023D"/>
    <w:rsid w:val="00A10310"/>
    <w:rsid w:val="00A12BB1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2026-02-19T06:04:00Z</dcterms:created>
  <dcterms:modified xsi:type="dcterms:W3CDTF">2026-02-19T06:04:00Z</dcterms:modified>
  <cp:category/>
</cp:coreProperties>
</file>