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34CC845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957347">
        <w:rPr>
          <w:rFonts w:ascii="Avenir Next LT Pro" w:hAnsi="Avenir Next LT Pro"/>
          <w:sz w:val="22"/>
          <w:szCs w:val="20"/>
          <w:lang w:val="fr-FR"/>
        </w:rPr>
        <w:t>9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1F2B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57347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24755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0126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