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1101BC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770C8">
        <w:rPr>
          <w:rFonts w:ascii="Avenir Next LT Pro" w:hAnsi="Avenir Next LT Pro"/>
          <w:sz w:val="22"/>
          <w:szCs w:val="20"/>
          <w:lang w:val="fr-FR"/>
        </w:rPr>
        <w:t>F.FAY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66397">
        <w:rPr>
          <w:rFonts w:ascii="Avenir Next LT Pro" w:hAnsi="Avenir Next LT Pro"/>
          <w:sz w:val="22"/>
          <w:szCs w:val="20"/>
          <w:lang w:val="fr-FR"/>
        </w:rPr>
        <w:t>22</w:t>
      </w:r>
      <w:r w:rsidR="008A261E">
        <w:rPr>
          <w:rFonts w:ascii="Avenir Next LT Pro" w:hAnsi="Avenir Next LT Pro"/>
          <w:sz w:val="22"/>
          <w:szCs w:val="20"/>
          <w:lang w:val="fr-FR"/>
        </w:rPr>
        <w:t>5</w:t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266397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317639D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2026-02-19T23:44:00Z</dcterms:created>
  <dcterms:modified xsi:type="dcterms:W3CDTF">2026-02-19T23:44:00Z</dcterms:modified>
  <cp:category/>
</cp:coreProperties>
</file>