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6997C9A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183C64">
        <w:rPr>
          <w:rFonts w:ascii="Avenir Next LT Pro" w:hAnsi="Avenir Next LT Pro"/>
          <w:sz w:val="22"/>
          <w:szCs w:val="20"/>
          <w:lang w:val="fr-FR"/>
        </w:rPr>
        <w:t>JEZEBRUFF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183C64">
        <w:rPr>
          <w:rFonts w:ascii="Avenir Next LT Pro" w:hAnsi="Avenir Next LT Pro"/>
          <w:sz w:val="22"/>
          <w:szCs w:val="20"/>
          <w:lang w:val="fr-FR"/>
        </w:rPr>
        <w:t>22</w:t>
      </w:r>
      <w:r w:rsidR="0019795D">
        <w:rPr>
          <w:rFonts w:ascii="Avenir Next LT Pro" w:hAnsi="Avenir Next LT Pro"/>
          <w:sz w:val="22"/>
          <w:szCs w:val="20"/>
          <w:lang w:val="fr-FR"/>
        </w:rPr>
        <w:t>7</w:t>
      </w:r>
      <w:r w:rsidR="00266397">
        <w:rPr>
          <w:rFonts w:ascii="Avenir Next LT Pro" w:hAnsi="Avenir Next LT Pro"/>
          <w:sz w:val="22"/>
          <w:szCs w:val="20"/>
          <w:lang w:val="fr-FR"/>
        </w:rPr>
        <w:tab/>
      </w:r>
      <w:r w:rsidR="00266397">
        <w:rPr>
          <w:rFonts w:ascii="Avenir Next LT Pro" w:hAnsi="Avenir Next LT Pro"/>
          <w:sz w:val="22"/>
          <w:szCs w:val="20"/>
          <w:lang w:val="fr-FR"/>
        </w:rPr>
        <w:tab/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183C64">
        <w:rPr>
          <w:rFonts w:ascii="Avenir Next LT Pro" w:hAnsi="Avenir Next LT Pro"/>
          <w:sz w:val="22"/>
          <w:szCs w:val="20"/>
          <w:lang w:val="fr-FR"/>
        </w:rPr>
        <w:t>Technique mixte</w:t>
      </w:r>
    </w:p>
    <w:p w14:paraId="44E5E1D6" w14:textId="51AD7E99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19795D">
        <w:rPr>
          <w:rFonts w:ascii="Avenir Next LT Pro" w:hAnsi="Avenir Next LT Pro"/>
          <w:sz w:val="22"/>
          <w:szCs w:val="20"/>
          <w:lang w:val="fr-FR"/>
        </w:rPr>
        <w:t>9x29</w:t>
      </w:r>
    </w:p>
    <w:p w14:paraId="4E7E9870" w14:textId="1E90700E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26639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2071E"/>
    <w:rsid w:val="00140F0E"/>
    <w:rsid w:val="0015074B"/>
    <w:rsid w:val="001743F9"/>
    <w:rsid w:val="00183C64"/>
    <w:rsid w:val="00194540"/>
    <w:rsid w:val="0019795D"/>
    <w:rsid w:val="00200840"/>
    <w:rsid w:val="00232B69"/>
    <w:rsid w:val="002358D2"/>
    <w:rsid w:val="0025395D"/>
    <w:rsid w:val="00266397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B275B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A261E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2026-02-19T23:46:00Z</dcterms:created>
  <dcterms:modified xsi:type="dcterms:W3CDTF">2026-02-19T23:46:00Z</dcterms:modified>
  <cp:category/>
</cp:coreProperties>
</file>