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C3AAF2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04D7F">
        <w:rPr>
          <w:rFonts w:ascii="Avenir Next LT Pro" w:hAnsi="Avenir Next LT Pro"/>
          <w:sz w:val="22"/>
          <w:szCs w:val="20"/>
          <w:lang w:val="fr-FR"/>
        </w:rPr>
        <w:t>ESCARMELLE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104D7F">
        <w:rPr>
          <w:rFonts w:ascii="Avenir Next LT Pro" w:hAnsi="Avenir Next LT Pro"/>
          <w:sz w:val="22"/>
          <w:szCs w:val="20"/>
          <w:lang w:val="fr-FR"/>
        </w:rPr>
        <w:t>229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104D7F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38B9E5D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04D7F">
        <w:rPr>
          <w:rFonts w:ascii="Avenir Next LT Pro" w:hAnsi="Avenir Next LT Pro"/>
          <w:sz w:val="22"/>
          <w:szCs w:val="20"/>
          <w:lang w:val="fr-FR"/>
        </w:rPr>
        <w:t>34x22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2026-02-20T01:23:00Z</dcterms:created>
  <dcterms:modified xsi:type="dcterms:W3CDTF">2026-02-20T01:23:00Z</dcterms:modified>
  <cp:category/>
</cp:coreProperties>
</file>