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proofErr w:type="gramStart"/>
      <w:r w:rsidRPr="006D797E">
        <w:rPr>
          <w:rFonts w:ascii="Avenir Next LT Pro" w:hAnsi="Avenir Next LT Pro"/>
          <w:sz w:val="22"/>
          <w:szCs w:val="20"/>
          <w:lang w:val="fr-FR"/>
        </w:rPr>
        <w:t>Email</w:t>
      </w:r>
      <w:proofErr w:type="gramEnd"/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</w:t>
      </w:r>
      <w:proofErr w:type="gramStart"/>
      <w:r w:rsidR="00425EC7">
        <w:rPr>
          <w:rFonts w:ascii="Avenir Next LT Pro" w:hAnsi="Avenir Next LT Pro"/>
          <w:sz w:val="22"/>
          <w:szCs w:val="20"/>
          <w:lang w:val="fr-FR"/>
        </w:rPr>
        <w:t>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</w:t>
      </w:r>
      <w:proofErr w:type="gramEnd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</w:t>
      </w:r>
      <w:proofErr w:type="gramStart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,</w:t>
      </w:r>
      <w:proofErr w:type="gramEnd"/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750488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0448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72977BB7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104D7F">
        <w:rPr>
          <w:rFonts w:ascii="Avenir Next LT Pro" w:hAnsi="Avenir Next LT Pro"/>
          <w:sz w:val="22"/>
          <w:szCs w:val="20"/>
          <w:lang w:val="fr-FR"/>
        </w:rPr>
        <w:t>ESCARMELLE</w:t>
      </w:r>
      <w:r w:rsidR="00F442D0"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104D7F">
        <w:rPr>
          <w:rFonts w:ascii="Avenir Next LT Pro" w:hAnsi="Avenir Next LT Pro"/>
          <w:sz w:val="22"/>
          <w:szCs w:val="20"/>
          <w:lang w:val="fr-FR"/>
        </w:rPr>
        <w:t>2</w:t>
      </w:r>
      <w:r w:rsidR="009523CC">
        <w:rPr>
          <w:rFonts w:ascii="Avenir Next LT Pro" w:hAnsi="Avenir Next LT Pro"/>
          <w:sz w:val="22"/>
          <w:szCs w:val="20"/>
          <w:lang w:val="fr-FR"/>
        </w:rPr>
        <w:t>30</w:t>
      </w:r>
      <w:r w:rsidR="00266397">
        <w:rPr>
          <w:rFonts w:ascii="Avenir Next LT Pro" w:hAnsi="Avenir Next LT Pro"/>
          <w:sz w:val="22"/>
          <w:szCs w:val="20"/>
          <w:lang w:val="fr-FR"/>
        </w:rPr>
        <w:tab/>
      </w:r>
      <w:r w:rsidR="00266397">
        <w:rPr>
          <w:rFonts w:ascii="Avenir Next LT Pro" w:hAnsi="Avenir Next LT Pro"/>
          <w:sz w:val="22"/>
          <w:szCs w:val="20"/>
          <w:lang w:val="fr-FR"/>
        </w:rPr>
        <w:tab/>
      </w:r>
      <w:r w:rsidR="000D6F7A">
        <w:rPr>
          <w:rFonts w:ascii="Avenir Next LT Pro" w:hAnsi="Avenir Next LT Pro"/>
          <w:sz w:val="22"/>
          <w:szCs w:val="20"/>
          <w:lang w:val="fr-FR"/>
        </w:rPr>
        <w:t xml:space="preserve">– </w:t>
      </w:r>
      <w:r w:rsidR="00104D7F">
        <w:rPr>
          <w:rFonts w:ascii="Avenir Next LT Pro" w:hAnsi="Avenir Next LT Pro"/>
          <w:sz w:val="22"/>
          <w:szCs w:val="20"/>
          <w:lang w:val="fr-FR"/>
        </w:rPr>
        <w:t>Photographie</w:t>
      </w:r>
    </w:p>
    <w:p w14:paraId="44E5E1D6" w14:textId="38B9E5DA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833A80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104D7F">
        <w:rPr>
          <w:rFonts w:ascii="Avenir Next LT Pro" w:hAnsi="Avenir Next LT Pro"/>
          <w:sz w:val="22"/>
          <w:szCs w:val="20"/>
          <w:lang w:val="fr-FR"/>
        </w:rPr>
        <w:t>34x22</w:t>
      </w:r>
    </w:p>
    <w:p w14:paraId="4E7E9870" w14:textId="1E90700E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266397">
        <w:rPr>
          <w:rFonts w:ascii="Avenir Next LT Pro" w:hAnsi="Avenir Next LT Pro"/>
          <w:sz w:val="22"/>
          <w:szCs w:val="20"/>
          <w:lang w:val="fr-FR"/>
        </w:rPr>
        <w:t>inconnue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EE8"/>
    <w:rsid w:val="00080217"/>
    <w:rsid w:val="000A1725"/>
    <w:rsid w:val="000C22E5"/>
    <w:rsid w:val="000D6F7A"/>
    <w:rsid w:val="000F37F0"/>
    <w:rsid w:val="00104D7F"/>
    <w:rsid w:val="0012071E"/>
    <w:rsid w:val="00140F0E"/>
    <w:rsid w:val="0015074B"/>
    <w:rsid w:val="001743F9"/>
    <w:rsid w:val="00183C64"/>
    <w:rsid w:val="00194540"/>
    <w:rsid w:val="0019795D"/>
    <w:rsid w:val="00200840"/>
    <w:rsid w:val="00232B69"/>
    <w:rsid w:val="002358D2"/>
    <w:rsid w:val="0025395D"/>
    <w:rsid w:val="00266397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2F6408"/>
    <w:rsid w:val="00307959"/>
    <w:rsid w:val="00326F90"/>
    <w:rsid w:val="00341851"/>
    <w:rsid w:val="00344CD9"/>
    <w:rsid w:val="0036216D"/>
    <w:rsid w:val="003635AB"/>
    <w:rsid w:val="0039050A"/>
    <w:rsid w:val="003B275B"/>
    <w:rsid w:val="003F5464"/>
    <w:rsid w:val="00420386"/>
    <w:rsid w:val="00425EC7"/>
    <w:rsid w:val="00474B10"/>
    <w:rsid w:val="004903AF"/>
    <w:rsid w:val="004E164E"/>
    <w:rsid w:val="0050372E"/>
    <w:rsid w:val="00522689"/>
    <w:rsid w:val="00581B14"/>
    <w:rsid w:val="005913DB"/>
    <w:rsid w:val="005A4934"/>
    <w:rsid w:val="005C46B6"/>
    <w:rsid w:val="005D304D"/>
    <w:rsid w:val="005E25E4"/>
    <w:rsid w:val="00604483"/>
    <w:rsid w:val="00611F68"/>
    <w:rsid w:val="00662A9B"/>
    <w:rsid w:val="00671E00"/>
    <w:rsid w:val="00672E98"/>
    <w:rsid w:val="006821CF"/>
    <w:rsid w:val="006945F6"/>
    <w:rsid w:val="00695C75"/>
    <w:rsid w:val="006C1520"/>
    <w:rsid w:val="006D797E"/>
    <w:rsid w:val="006E1E24"/>
    <w:rsid w:val="00706249"/>
    <w:rsid w:val="00773CB4"/>
    <w:rsid w:val="00780F16"/>
    <w:rsid w:val="00793353"/>
    <w:rsid w:val="00793AA5"/>
    <w:rsid w:val="007C0148"/>
    <w:rsid w:val="007C17EE"/>
    <w:rsid w:val="007C4611"/>
    <w:rsid w:val="0080614A"/>
    <w:rsid w:val="008303D8"/>
    <w:rsid w:val="00833A80"/>
    <w:rsid w:val="00836A26"/>
    <w:rsid w:val="00846A6C"/>
    <w:rsid w:val="00851501"/>
    <w:rsid w:val="00872BBB"/>
    <w:rsid w:val="00890D1C"/>
    <w:rsid w:val="008A261E"/>
    <w:rsid w:val="008B1881"/>
    <w:rsid w:val="008C456E"/>
    <w:rsid w:val="008D5EFD"/>
    <w:rsid w:val="008E02AB"/>
    <w:rsid w:val="00917F71"/>
    <w:rsid w:val="009249C0"/>
    <w:rsid w:val="00931360"/>
    <w:rsid w:val="009338B5"/>
    <w:rsid w:val="009372A5"/>
    <w:rsid w:val="009523CC"/>
    <w:rsid w:val="009708DC"/>
    <w:rsid w:val="00990A19"/>
    <w:rsid w:val="009E4CEC"/>
    <w:rsid w:val="009F2C87"/>
    <w:rsid w:val="00A1023D"/>
    <w:rsid w:val="00A415EA"/>
    <w:rsid w:val="00A44C58"/>
    <w:rsid w:val="00A65419"/>
    <w:rsid w:val="00A71B3F"/>
    <w:rsid w:val="00A770C8"/>
    <w:rsid w:val="00A8593F"/>
    <w:rsid w:val="00AA1D8D"/>
    <w:rsid w:val="00AB3FBA"/>
    <w:rsid w:val="00AB7BB7"/>
    <w:rsid w:val="00AC375B"/>
    <w:rsid w:val="00AD7076"/>
    <w:rsid w:val="00AE2016"/>
    <w:rsid w:val="00AE3728"/>
    <w:rsid w:val="00AF611B"/>
    <w:rsid w:val="00B1330E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42A3"/>
    <w:rsid w:val="00CC202E"/>
    <w:rsid w:val="00D06968"/>
    <w:rsid w:val="00D4504E"/>
    <w:rsid w:val="00D81627"/>
    <w:rsid w:val="00DB6FAD"/>
    <w:rsid w:val="00DD5863"/>
    <w:rsid w:val="00DE11FD"/>
    <w:rsid w:val="00DE1E9A"/>
    <w:rsid w:val="00DE63A5"/>
    <w:rsid w:val="00E00A24"/>
    <w:rsid w:val="00E043FC"/>
    <w:rsid w:val="00E2041D"/>
    <w:rsid w:val="00E30DF4"/>
    <w:rsid w:val="00E700D3"/>
    <w:rsid w:val="00E71D7A"/>
    <w:rsid w:val="00E83E58"/>
    <w:rsid w:val="00E90001"/>
    <w:rsid w:val="00E976AD"/>
    <w:rsid w:val="00ED6484"/>
    <w:rsid w:val="00EE3449"/>
    <w:rsid w:val="00F350F7"/>
    <w:rsid w:val="00F40D43"/>
    <w:rsid w:val="00F442D0"/>
    <w:rsid w:val="00F86527"/>
    <w:rsid w:val="00F902D8"/>
    <w:rsid w:val="00FA0B5F"/>
    <w:rsid w:val="00FC693F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2</cp:revision>
  <cp:lastPrinted>2026-01-29T01:44:00Z</cp:lastPrinted>
  <dcterms:created xsi:type="dcterms:W3CDTF">2026-02-20T01:24:00Z</dcterms:created>
  <dcterms:modified xsi:type="dcterms:W3CDTF">2026-02-20T01:24:00Z</dcterms:modified>
  <cp:category/>
</cp:coreProperties>
</file>