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6436E5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</w:t>
      </w:r>
      <w:r w:rsidR="00CB2B30">
        <w:rPr>
          <w:rFonts w:ascii="Avenir Next LT Pro" w:hAnsi="Avenir Next LT Pro"/>
          <w:sz w:val="22"/>
          <w:szCs w:val="20"/>
          <w:lang w:val="fr-FR"/>
        </w:rPr>
        <w:t xml:space="preserve">1 – Artiste Inconnu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44E5E1D6" w14:textId="67D1484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CB2B30">
        <w:rPr>
          <w:rFonts w:ascii="Avenir Next LT Pro" w:hAnsi="Avenir Next LT Pro"/>
          <w:sz w:val="22"/>
          <w:szCs w:val="20"/>
          <w:lang w:val="fr-FR"/>
        </w:rPr>
        <w:t>60x60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2026-02-20T01:24:00Z</dcterms:created>
  <dcterms:modified xsi:type="dcterms:W3CDTF">2026-02-20T01:24:00Z</dcterms:modified>
  <cp:category/>
</cp:coreProperties>
</file>