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0CD9117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4E0D22">
        <w:rPr>
          <w:rFonts w:ascii="Avenir Next LT Pro" w:hAnsi="Avenir Next LT Pro"/>
          <w:sz w:val="22"/>
          <w:szCs w:val="20"/>
          <w:lang w:val="fr-FR"/>
        </w:rPr>
        <w:t xml:space="preserve">MAGEE </w:t>
      </w:r>
      <w:r w:rsidR="00F442D0">
        <w:rPr>
          <w:rFonts w:ascii="Avenir Next LT Pro" w:hAnsi="Avenir Next LT Pro"/>
          <w:sz w:val="22"/>
          <w:szCs w:val="20"/>
          <w:lang w:val="fr-FR"/>
        </w:rPr>
        <w:t>n°</w:t>
      </w:r>
      <w:r w:rsidR="00104D7F">
        <w:rPr>
          <w:rFonts w:ascii="Avenir Next LT Pro" w:hAnsi="Avenir Next LT Pro"/>
          <w:sz w:val="22"/>
          <w:szCs w:val="20"/>
          <w:lang w:val="fr-FR"/>
        </w:rPr>
        <w:t>2</w:t>
      </w:r>
      <w:r w:rsidR="009523CC">
        <w:rPr>
          <w:rFonts w:ascii="Avenir Next LT Pro" w:hAnsi="Avenir Next LT Pro"/>
          <w:sz w:val="22"/>
          <w:szCs w:val="20"/>
          <w:lang w:val="fr-FR"/>
        </w:rPr>
        <w:t>3</w:t>
      </w:r>
      <w:r w:rsidR="004E0D22">
        <w:rPr>
          <w:rFonts w:ascii="Avenir Next LT Pro" w:hAnsi="Avenir Next LT Pro"/>
          <w:sz w:val="22"/>
          <w:szCs w:val="20"/>
          <w:lang w:val="fr-FR"/>
        </w:rPr>
        <w:t xml:space="preserve">2 </w:t>
      </w:r>
      <w:r w:rsidR="00CB2B3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4E0D22">
        <w:rPr>
          <w:rFonts w:ascii="Avenir Next LT Pro" w:hAnsi="Avenir Next LT Pro"/>
          <w:sz w:val="22"/>
          <w:szCs w:val="20"/>
          <w:lang w:val="fr-FR"/>
        </w:rPr>
        <w:tab/>
      </w:r>
      <w:r w:rsidR="00CB2B30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4E0D22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18B976CA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4E0D22">
        <w:rPr>
          <w:rFonts w:ascii="Avenir Next LT Pro" w:hAnsi="Avenir Next LT Pro"/>
          <w:sz w:val="22"/>
          <w:szCs w:val="20"/>
          <w:lang w:val="fr-FR"/>
        </w:rPr>
        <w:t>55x70</w:t>
      </w:r>
    </w:p>
    <w:p w14:paraId="4E7E9870" w14:textId="1E90700E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6639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04D7F"/>
    <w:rsid w:val="0012071E"/>
    <w:rsid w:val="00140F0E"/>
    <w:rsid w:val="0015074B"/>
    <w:rsid w:val="001743F9"/>
    <w:rsid w:val="00183C64"/>
    <w:rsid w:val="00194540"/>
    <w:rsid w:val="0019795D"/>
    <w:rsid w:val="00200840"/>
    <w:rsid w:val="00232B69"/>
    <w:rsid w:val="002358D2"/>
    <w:rsid w:val="0025395D"/>
    <w:rsid w:val="00266397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216D"/>
    <w:rsid w:val="003635AB"/>
    <w:rsid w:val="0039050A"/>
    <w:rsid w:val="003B275B"/>
    <w:rsid w:val="003F5464"/>
    <w:rsid w:val="00420386"/>
    <w:rsid w:val="00425EC7"/>
    <w:rsid w:val="00474B10"/>
    <w:rsid w:val="004903AF"/>
    <w:rsid w:val="004E0D22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A261E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523CC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2B30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2026-02-20T01:25:00Z</dcterms:created>
  <dcterms:modified xsi:type="dcterms:W3CDTF">2026-02-20T01:25:00Z</dcterms:modified>
  <cp:category/>
</cp:coreProperties>
</file>