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85FA55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568B5">
        <w:rPr>
          <w:rFonts w:ascii="Avenir Next LT Pro" w:hAnsi="Avenir Next LT Pro"/>
          <w:sz w:val="22"/>
          <w:szCs w:val="20"/>
          <w:lang w:val="fr-FR"/>
        </w:rPr>
        <w:t>AUBUY</w:t>
      </w:r>
      <w:r w:rsidR="004E0D22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proofErr w:type="gramStart"/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9523CC">
        <w:rPr>
          <w:rFonts w:ascii="Avenir Next LT Pro" w:hAnsi="Avenir Next LT Pro"/>
          <w:sz w:val="22"/>
          <w:szCs w:val="20"/>
          <w:lang w:val="fr-FR"/>
        </w:rPr>
        <w:t>3</w:t>
      </w:r>
      <w:r w:rsidR="00A568B5">
        <w:rPr>
          <w:rFonts w:ascii="Avenir Next LT Pro" w:hAnsi="Avenir Next LT Pro"/>
          <w:sz w:val="22"/>
          <w:szCs w:val="20"/>
          <w:lang w:val="fr-FR"/>
        </w:rPr>
        <w:t>6</w:t>
      </w:r>
      <w:r w:rsidR="004E0D22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CB2B3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E0D22">
        <w:rPr>
          <w:rFonts w:ascii="Avenir Next LT Pro" w:hAnsi="Avenir Next LT Pro"/>
          <w:sz w:val="22"/>
          <w:szCs w:val="20"/>
          <w:lang w:val="fr-FR"/>
        </w:rPr>
        <w:tab/>
      </w:r>
      <w:proofErr w:type="gramEnd"/>
      <w:r w:rsidR="00CB2B30">
        <w:rPr>
          <w:rFonts w:ascii="Avenir Next LT Pro" w:hAnsi="Avenir Next LT Pro"/>
          <w:sz w:val="22"/>
          <w:szCs w:val="20"/>
          <w:lang w:val="fr-FR"/>
        </w:rPr>
        <w:t xml:space="preserve">– </w:t>
      </w:r>
      <w:proofErr w:type="spellStart"/>
      <w:r w:rsidR="00A568B5">
        <w:rPr>
          <w:rFonts w:ascii="Avenir Next LT Pro" w:hAnsi="Avenir Next LT Pro"/>
          <w:sz w:val="22"/>
          <w:szCs w:val="20"/>
          <w:lang w:val="fr-FR"/>
        </w:rPr>
        <w:t>Digigraphie</w:t>
      </w:r>
      <w:proofErr w:type="spellEnd"/>
    </w:p>
    <w:p w14:paraId="44E5E1D6" w14:textId="0DAE520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568B5">
        <w:rPr>
          <w:rFonts w:ascii="Avenir Next LT Pro" w:hAnsi="Avenir Next LT Pro"/>
          <w:sz w:val="22"/>
          <w:szCs w:val="20"/>
          <w:lang w:val="fr-FR"/>
        </w:rPr>
        <w:t>22x34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0D22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90A19"/>
    <w:rsid w:val="009E4CEC"/>
    <w:rsid w:val="009F2C87"/>
    <w:rsid w:val="00A1023D"/>
    <w:rsid w:val="00A415EA"/>
    <w:rsid w:val="00A44C58"/>
    <w:rsid w:val="00A568B5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2026-02-20T01:26:00Z</dcterms:created>
  <dcterms:modified xsi:type="dcterms:W3CDTF">2026-02-20T01:26:00Z</dcterms:modified>
  <cp:category/>
</cp:coreProperties>
</file>