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18E166" w14:textId="77777777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Nom de l’acheteur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Adresse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Code postal – Ville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Téléphone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proofErr w:type="gramStart"/>
      <w:r w:rsidRPr="006D797E">
        <w:rPr>
          <w:rFonts w:ascii="Avenir Next LT Pro" w:hAnsi="Avenir Next LT Pro"/>
          <w:sz w:val="22"/>
          <w:szCs w:val="20"/>
          <w:lang w:val="fr-FR"/>
        </w:rPr>
        <w:t>Email</w:t>
      </w:r>
      <w:proofErr w:type="gramEnd"/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68BC24B" w14:textId="5AB73352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À l’attention de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la SELARL MJP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  <w:t>Mandataire judiciaire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17 rue René Coty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98800 NOUMEA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48DF7C25" w14:textId="75464D25" w:rsidR="006D797E" w:rsidRPr="006D797E" w:rsidRDefault="006D797E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Référence : 1039</w:t>
      </w:r>
    </w:p>
    <w:p w14:paraId="0C2905F1" w14:textId="48724D46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Objet : Offre d’achat d’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un </w:t>
      </w:r>
      <w:r w:rsidRPr="006D797E">
        <w:rPr>
          <w:rFonts w:ascii="Avenir Next LT Pro" w:hAnsi="Avenir Next LT Pro"/>
          <w:sz w:val="22"/>
          <w:szCs w:val="20"/>
          <w:lang w:val="fr-FR"/>
        </w:rPr>
        <w:t>actif dans le cadre d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e la liquidation judiciaire 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770A973F" w14:textId="2E2ED6E4" w:rsidR="006D797E" w:rsidRPr="006D797E" w:rsidRDefault="00080217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Maître,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Je soussigné</w:t>
      </w:r>
      <w:r w:rsidR="00425EC7">
        <w:rPr>
          <w:rFonts w:ascii="Avenir Next LT Pro" w:hAnsi="Avenir Next LT Pro"/>
          <w:sz w:val="22"/>
          <w:szCs w:val="20"/>
          <w:lang w:val="fr-FR"/>
        </w:rPr>
        <w:t>(</w:t>
      </w:r>
      <w:proofErr w:type="gramStart"/>
      <w:r w:rsidR="00425EC7">
        <w:rPr>
          <w:rFonts w:ascii="Avenir Next LT Pro" w:hAnsi="Avenir Next LT Pro"/>
          <w:sz w:val="22"/>
          <w:szCs w:val="20"/>
          <w:lang w:val="fr-FR"/>
        </w:rPr>
        <w:t>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</w:t>
      </w:r>
      <w:proofErr w:type="gramEnd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                      </w:t>
      </w:r>
      <w:proofErr w:type="gramStart"/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,</w:t>
      </w:r>
      <w:proofErr w:type="gramEnd"/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né</w:t>
      </w:r>
      <w:r w:rsidR="00425EC7">
        <w:rPr>
          <w:rFonts w:ascii="Avenir Next LT Pro" w:hAnsi="Avenir Next LT Pro"/>
          <w:sz w:val="22"/>
          <w:szCs w:val="20"/>
          <w:lang w:val="fr-FR"/>
        </w:rPr>
        <w:t>(e)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le      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/        /  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       et demeurant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a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>u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 ………………………………………………………………………………………</w:t>
      </w:r>
    </w:p>
    <w:p w14:paraId="46818926" w14:textId="47504882" w:rsidR="00522689" w:rsidRPr="006D797E" w:rsidRDefault="006D797E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J</w:t>
      </w:r>
      <w:r w:rsidR="00522689" w:rsidRPr="006D797E">
        <w:rPr>
          <w:rFonts w:ascii="Avenir Next LT Pro" w:hAnsi="Avenir Next LT Pro"/>
          <w:sz w:val="22"/>
          <w:szCs w:val="20"/>
          <w:lang w:val="fr-FR"/>
        </w:rPr>
        <w:t xml:space="preserve">e me permets de vous faire part de mon intérêt pour l’acquisition </w:t>
      </w:r>
      <w:r w:rsidR="00604483">
        <w:rPr>
          <w:rFonts w:ascii="Avenir Next LT Pro" w:hAnsi="Avenir Next LT Pro"/>
          <w:sz w:val="22"/>
          <w:szCs w:val="20"/>
          <w:lang w:val="fr-FR"/>
        </w:rPr>
        <w:t>d’un actif.</w:t>
      </w:r>
    </w:p>
    <w:p w14:paraId="0AA723D8" w14:textId="1681C58E" w:rsidR="00AE2016" w:rsidRPr="006D797E" w:rsidRDefault="00522689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Après l’examen de l’annonce et des conditions de cession, je vous formule par la présente une offre d’achat d’un montant de    </w:t>
      </w:r>
      <w:r w:rsidR="00425EC7">
        <w:rPr>
          <w:rFonts w:ascii="Avenir Next LT Pro" w:hAnsi="Avenir Next LT Pro"/>
          <w:sz w:val="22"/>
          <w:szCs w:val="20"/>
          <w:lang w:val="fr-FR"/>
        </w:rPr>
        <w:t xml:space="preserve">  </w:t>
      </w:r>
      <w:r w:rsidRPr="006D797E">
        <w:rPr>
          <w:rFonts w:ascii="Avenir Next LT Pro" w:hAnsi="Avenir Next LT Pro"/>
          <w:sz w:val="22"/>
          <w:szCs w:val="20"/>
          <w:lang w:val="fr-FR"/>
        </w:rPr>
        <w:t>XPF (montant en lettre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>………………………………………………</w:t>
      </w:r>
      <w:r w:rsidRPr="006D797E">
        <w:rPr>
          <w:rFonts w:ascii="Avenir Next LT Pro" w:hAnsi="Avenir Next LT Pro"/>
          <w:sz w:val="22"/>
          <w:szCs w:val="20"/>
          <w:lang w:val="fr-FR"/>
        </w:rPr>
        <w:t xml:space="preserve">XPF) pour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>l</w:t>
      </w:r>
      <w:r w:rsidR="006D797E" w:rsidRPr="006D797E">
        <w:rPr>
          <w:rFonts w:ascii="Avenir Next LT Pro" w:hAnsi="Avenir Next LT Pro"/>
          <w:sz w:val="22"/>
          <w:szCs w:val="20"/>
          <w:lang w:val="fr-FR"/>
        </w:rPr>
        <w:t xml:space="preserve">’actif </w:t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suivant : </w:t>
      </w:r>
    </w:p>
    <w:p w14:paraId="4388F6D2" w14:textId="01952AAA" w:rsidR="00AE2016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Tableau </w:t>
      </w:r>
      <w:r w:rsidR="00971FF3">
        <w:rPr>
          <w:rFonts w:ascii="Avenir Next LT Pro" w:hAnsi="Avenir Next LT Pro"/>
          <w:sz w:val="22"/>
          <w:szCs w:val="20"/>
          <w:lang w:val="fr-FR"/>
        </w:rPr>
        <w:t>SEOANE</w:t>
      </w:r>
      <w:r w:rsidR="004E0D22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F442D0">
        <w:rPr>
          <w:rFonts w:ascii="Avenir Next LT Pro" w:hAnsi="Avenir Next LT Pro"/>
          <w:sz w:val="22"/>
          <w:szCs w:val="20"/>
          <w:lang w:val="fr-FR"/>
        </w:rPr>
        <w:t>n°</w:t>
      </w:r>
      <w:r w:rsidR="00104D7F">
        <w:rPr>
          <w:rFonts w:ascii="Avenir Next LT Pro" w:hAnsi="Avenir Next LT Pro"/>
          <w:sz w:val="22"/>
          <w:szCs w:val="20"/>
          <w:lang w:val="fr-FR"/>
        </w:rPr>
        <w:t>2</w:t>
      </w:r>
      <w:r w:rsidR="009523CC">
        <w:rPr>
          <w:rFonts w:ascii="Avenir Next LT Pro" w:hAnsi="Avenir Next LT Pro"/>
          <w:sz w:val="22"/>
          <w:szCs w:val="20"/>
          <w:lang w:val="fr-FR"/>
        </w:rPr>
        <w:t>3</w:t>
      </w:r>
      <w:r w:rsidR="00971FF3">
        <w:rPr>
          <w:rFonts w:ascii="Avenir Next LT Pro" w:hAnsi="Avenir Next LT Pro"/>
          <w:sz w:val="22"/>
          <w:szCs w:val="20"/>
          <w:lang w:val="fr-FR"/>
        </w:rPr>
        <w:t>8</w:t>
      </w:r>
      <w:r w:rsidR="004E0D22">
        <w:rPr>
          <w:rFonts w:ascii="Avenir Next LT Pro" w:hAnsi="Avenir Next LT Pro"/>
          <w:sz w:val="22"/>
          <w:szCs w:val="20"/>
          <w:lang w:val="fr-FR"/>
        </w:rPr>
        <w:t xml:space="preserve"> </w:t>
      </w:r>
    </w:p>
    <w:p w14:paraId="44E5E1D6" w14:textId="3F65C4E9" w:rsidR="00DB6FAD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>Taille :</w:t>
      </w:r>
      <w:r w:rsidR="00833A80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="00A568B5">
        <w:rPr>
          <w:rFonts w:ascii="Avenir Next LT Pro" w:hAnsi="Avenir Next LT Pro"/>
          <w:sz w:val="22"/>
          <w:szCs w:val="20"/>
          <w:lang w:val="fr-FR"/>
        </w:rPr>
        <w:t>22x</w:t>
      </w:r>
      <w:r w:rsidR="00971FF3">
        <w:rPr>
          <w:rFonts w:ascii="Avenir Next LT Pro" w:hAnsi="Avenir Next LT Pro"/>
          <w:sz w:val="22"/>
          <w:szCs w:val="20"/>
          <w:lang w:val="fr-FR"/>
        </w:rPr>
        <w:t>30</w:t>
      </w:r>
    </w:p>
    <w:p w14:paraId="4E7E9870" w14:textId="1E90700E" w:rsidR="006D797E" w:rsidRPr="006D797E" w:rsidRDefault="00A8593F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>
        <w:rPr>
          <w:rFonts w:ascii="Avenir Next LT Pro" w:hAnsi="Avenir Next LT Pro"/>
          <w:sz w:val="22"/>
          <w:szCs w:val="20"/>
          <w:lang w:val="fr-FR"/>
        </w:rPr>
        <w:t xml:space="preserve">Date de l’œuvre : </w:t>
      </w:r>
      <w:r w:rsidR="00266397">
        <w:rPr>
          <w:rFonts w:ascii="Avenir Next LT Pro" w:hAnsi="Avenir Next LT Pro"/>
          <w:sz w:val="22"/>
          <w:szCs w:val="20"/>
          <w:lang w:val="fr-FR"/>
        </w:rPr>
        <w:t>inconnue</w:t>
      </w:r>
    </w:p>
    <w:p w14:paraId="09EEA76E" w14:textId="77777777" w:rsidR="00AE2016" w:rsidRPr="006D797E" w:rsidRDefault="00AE2016" w:rsidP="00F902D8">
      <w:pPr>
        <w:jc w:val="both"/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 xml:space="preserve">Cette offre est ferme et valable sous réserve de l’acceptation par le juge-commissaire, conformément aux dispositions du Code de commerce. </w:t>
      </w:r>
    </w:p>
    <w:p w14:paraId="15C19AE1" w14:textId="25A0D8B4" w:rsidR="006D797E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t>Dans l’attente de votre retour, je vous prie d’agréer, Maître, l’expression de mes salutations</w:t>
      </w:r>
      <w:r w:rsidR="00F902D8">
        <w:rPr>
          <w:rFonts w:ascii="Avenir Next LT Pro" w:hAnsi="Avenir Next LT Pro"/>
          <w:sz w:val="22"/>
          <w:szCs w:val="20"/>
          <w:lang w:val="fr-FR"/>
        </w:rPr>
        <w:t xml:space="preserve"> </w:t>
      </w:r>
      <w:r w:rsidRPr="006D797E">
        <w:rPr>
          <w:rFonts w:ascii="Avenir Next LT Pro" w:hAnsi="Avenir Next LT Pro"/>
          <w:sz w:val="22"/>
          <w:szCs w:val="20"/>
          <w:lang w:val="fr-FR"/>
        </w:rPr>
        <w:t>distinguées.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</w:p>
    <w:p w14:paraId="1CD5A2DA" w14:textId="53699D3A" w:rsidR="00AF611B" w:rsidRPr="006D797E" w:rsidRDefault="00080217" w:rsidP="00F902D8">
      <w:pPr>
        <w:rPr>
          <w:rFonts w:ascii="Avenir Next LT Pro" w:hAnsi="Avenir Next LT Pro"/>
          <w:sz w:val="22"/>
          <w:szCs w:val="20"/>
          <w:lang w:val="fr-FR"/>
        </w:rPr>
      </w:pPr>
      <w:r w:rsidRPr="006D797E">
        <w:rPr>
          <w:rFonts w:ascii="Avenir Next LT Pro" w:hAnsi="Avenir Next LT Pro"/>
          <w:sz w:val="22"/>
          <w:szCs w:val="20"/>
          <w:lang w:val="fr-FR"/>
        </w:rPr>
        <w:br/>
        <w:t>Signature</w:t>
      </w:r>
      <w:r w:rsidRPr="006D797E">
        <w:rPr>
          <w:rFonts w:ascii="Avenir Next LT Pro" w:hAnsi="Avenir Next LT Pro"/>
          <w:sz w:val="22"/>
          <w:szCs w:val="20"/>
          <w:lang w:val="fr-FR"/>
        </w:rPr>
        <w:br/>
      </w:r>
      <w:r w:rsidR="00AE2016" w:rsidRPr="006D797E">
        <w:rPr>
          <w:rFonts w:ascii="Avenir Next LT Pro" w:hAnsi="Avenir Next LT Pro"/>
          <w:sz w:val="22"/>
          <w:szCs w:val="20"/>
          <w:lang w:val="fr-FR"/>
        </w:rPr>
        <w:t xml:space="preserve">Prénom et nom  </w:t>
      </w:r>
    </w:p>
    <w:sectPr w:rsidR="00AF611B" w:rsidRPr="006D797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A282373"/>
    <w:multiLevelType w:val="hybridMultilevel"/>
    <w:tmpl w:val="213ECE88"/>
    <w:lvl w:ilvl="0" w:tplc="C9C898D8">
      <w:start w:val="9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46079210">
    <w:abstractNumId w:val="8"/>
  </w:num>
  <w:num w:numId="2" w16cid:durableId="565575879">
    <w:abstractNumId w:val="6"/>
  </w:num>
  <w:num w:numId="3" w16cid:durableId="368989316">
    <w:abstractNumId w:val="5"/>
  </w:num>
  <w:num w:numId="4" w16cid:durableId="1181581102">
    <w:abstractNumId w:val="4"/>
  </w:num>
  <w:num w:numId="5" w16cid:durableId="2085446209">
    <w:abstractNumId w:val="7"/>
  </w:num>
  <w:num w:numId="6" w16cid:durableId="862668711">
    <w:abstractNumId w:val="3"/>
  </w:num>
  <w:num w:numId="7" w16cid:durableId="982586992">
    <w:abstractNumId w:val="2"/>
  </w:num>
  <w:num w:numId="8" w16cid:durableId="2021808065">
    <w:abstractNumId w:val="1"/>
  </w:num>
  <w:num w:numId="9" w16cid:durableId="2048866872">
    <w:abstractNumId w:val="0"/>
  </w:num>
  <w:num w:numId="10" w16cid:durableId="11577216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73EE8"/>
    <w:rsid w:val="00080217"/>
    <w:rsid w:val="000A1725"/>
    <w:rsid w:val="000C22E5"/>
    <w:rsid w:val="000D6F7A"/>
    <w:rsid w:val="000F37F0"/>
    <w:rsid w:val="00104D7F"/>
    <w:rsid w:val="0012071E"/>
    <w:rsid w:val="00140F0E"/>
    <w:rsid w:val="0015074B"/>
    <w:rsid w:val="001743F9"/>
    <w:rsid w:val="00183C64"/>
    <w:rsid w:val="00194540"/>
    <w:rsid w:val="0019795D"/>
    <w:rsid w:val="00200840"/>
    <w:rsid w:val="00232B69"/>
    <w:rsid w:val="002358D2"/>
    <w:rsid w:val="0025395D"/>
    <w:rsid w:val="00266397"/>
    <w:rsid w:val="0029639D"/>
    <w:rsid w:val="002A003A"/>
    <w:rsid w:val="002A142F"/>
    <w:rsid w:val="002A196F"/>
    <w:rsid w:val="002B0DC1"/>
    <w:rsid w:val="002C4B2A"/>
    <w:rsid w:val="002E3FA7"/>
    <w:rsid w:val="002E654D"/>
    <w:rsid w:val="002E7AC9"/>
    <w:rsid w:val="002F6408"/>
    <w:rsid w:val="00307959"/>
    <w:rsid w:val="00326F90"/>
    <w:rsid w:val="00341851"/>
    <w:rsid w:val="00344CD9"/>
    <w:rsid w:val="0036216D"/>
    <w:rsid w:val="003635AB"/>
    <w:rsid w:val="0039050A"/>
    <w:rsid w:val="003B275B"/>
    <w:rsid w:val="003F5464"/>
    <w:rsid w:val="00420386"/>
    <w:rsid w:val="00425EC7"/>
    <w:rsid w:val="00474B10"/>
    <w:rsid w:val="004903AF"/>
    <w:rsid w:val="004E0D22"/>
    <w:rsid w:val="004E164E"/>
    <w:rsid w:val="0050372E"/>
    <w:rsid w:val="00522689"/>
    <w:rsid w:val="00581B14"/>
    <w:rsid w:val="005913DB"/>
    <w:rsid w:val="005A4934"/>
    <w:rsid w:val="005C46B6"/>
    <w:rsid w:val="005D304D"/>
    <w:rsid w:val="005E25E4"/>
    <w:rsid w:val="00604483"/>
    <w:rsid w:val="00611F68"/>
    <w:rsid w:val="00662A9B"/>
    <w:rsid w:val="00671E00"/>
    <w:rsid w:val="00672E98"/>
    <w:rsid w:val="006821CF"/>
    <w:rsid w:val="006945F6"/>
    <w:rsid w:val="00695C75"/>
    <w:rsid w:val="006C1520"/>
    <w:rsid w:val="006D797E"/>
    <w:rsid w:val="006E1E24"/>
    <w:rsid w:val="00706249"/>
    <w:rsid w:val="00773CB4"/>
    <w:rsid w:val="00780F16"/>
    <w:rsid w:val="00793353"/>
    <w:rsid w:val="00793AA5"/>
    <w:rsid w:val="007C0148"/>
    <w:rsid w:val="007C17EE"/>
    <w:rsid w:val="007C4611"/>
    <w:rsid w:val="0080614A"/>
    <w:rsid w:val="008303D8"/>
    <w:rsid w:val="00833A80"/>
    <w:rsid w:val="00836A26"/>
    <w:rsid w:val="00846A6C"/>
    <w:rsid w:val="00851501"/>
    <w:rsid w:val="00872BBB"/>
    <w:rsid w:val="00890D1C"/>
    <w:rsid w:val="008A261E"/>
    <w:rsid w:val="008B1881"/>
    <w:rsid w:val="008C456E"/>
    <w:rsid w:val="008D5EFD"/>
    <w:rsid w:val="008E02AB"/>
    <w:rsid w:val="00917F71"/>
    <w:rsid w:val="009249C0"/>
    <w:rsid w:val="00931360"/>
    <w:rsid w:val="009338B5"/>
    <w:rsid w:val="009372A5"/>
    <w:rsid w:val="009523CC"/>
    <w:rsid w:val="009708DC"/>
    <w:rsid w:val="00971FF3"/>
    <w:rsid w:val="00990A19"/>
    <w:rsid w:val="009E4CEC"/>
    <w:rsid w:val="009F2C87"/>
    <w:rsid w:val="00A1023D"/>
    <w:rsid w:val="00A415EA"/>
    <w:rsid w:val="00A44C58"/>
    <w:rsid w:val="00A568B5"/>
    <w:rsid w:val="00A65419"/>
    <w:rsid w:val="00A71B3F"/>
    <w:rsid w:val="00A770C8"/>
    <w:rsid w:val="00A8593F"/>
    <w:rsid w:val="00AA1D8D"/>
    <w:rsid w:val="00AB3FBA"/>
    <w:rsid w:val="00AB7BB7"/>
    <w:rsid w:val="00AC375B"/>
    <w:rsid w:val="00AD7076"/>
    <w:rsid w:val="00AE2016"/>
    <w:rsid w:val="00AE3728"/>
    <w:rsid w:val="00AF611B"/>
    <w:rsid w:val="00B1330E"/>
    <w:rsid w:val="00B20130"/>
    <w:rsid w:val="00B33CA1"/>
    <w:rsid w:val="00B47730"/>
    <w:rsid w:val="00B56540"/>
    <w:rsid w:val="00B64020"/>
    <w:rsid w:val="00B65618"/>
    <w:rsid w:val="00B966BC"/>
    <w:rsid w:val="00BE1815"/>
    <w:rsid w:val="00BE5EA6"/>
    <w:rsid w:val="00C3202D"/>
    <w:rsid w:val="00C6465A"/>
    <w:rsid w:val="00CB0664"/>
    <w:rsid w:val="00CB2B30"/>
    <w:rsid w:val="00CB42A3"/>
    <w:rsid w:val="00CC202E"/>
    <w:rsid w:val="00D06968"/>
    <w:rsid w:val="00D4504E"/>
    <w:rsid w:val="00D81627"/>
    <w:rsid w:val="00DB6FAD"/>
    <w:rsid w:val="00DD5863"/>
    <w:rsid w:val="00DE11FD"/>
    <w:rsid w:val="00DE1E9A"/>
    <w:rsid w:val="00DE63A5"/>
    <w:rsid w:val="00E00A24"/>
    <w:rsid w:val="00E043FC"/>
    <w:rsid w:val="00E2041D"/>
    <w:rsid w:val="00E30DF4"/>
    <w:rsid w:val="00E700D3"/>
    <w:rsid w:val="00E71D7A"/>
    <w:rsid w:val="00E83E58"/>
    <w:rsid w:val="00E90001"/>
    <w:rsid w:val="00E976AD"/>
    <w:rsid w:val="00ED6484"/>
    <w:rsid w:val="00EE3449"/>
    <w:rsid w:val="00F350F7"/>
    <w:rsid w:val="00F40D43"/>
    <w:rsid w:val="00F442D0"/>
    <w:rsid w:val="00F86527"/>
    <w:rsid w:val="00F902D8"/>
    <w:rsid w:val="00FA0B5F"/>
    <w:rsid w:val="00FC693F"/>
    <w:rsid w:val="00FE7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37A88C"/>
  <w14:defaultImageDpi w14:val="330"/>
  <w15:docId w15:val="{C43B62B3-BA8E-49D6-9DA0-EA1218FF7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Times New Roman" w:hAnsi="Times New Roman"/>
      <w:sz w:val="24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1003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Assistante MJP</cp:lastModifiedBy>
  <cp:revision>2</cp:revision>
  <cp:lastPrinted>2026-01-29T01:44:00Z</cp:lastPrinted>
  <dcterms:created xsi:type="dcterms:W3CDTF">2026-02-20T01:27:00Z</dcterms:created>
  <dcterms:modified xsi:type="dcterms:W3CDTF">2026-02-20T01:27:00Z</dcterms:modified>
  <cp:category/>
</cp:coreProperties>
</file>