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76B3D0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F442D0">
        <w:rPr>
          <w:rFonts w:ascii="Avenir Next LT Pro" w:hAnsi="Avenir Next LT Pro"/>
          <w:sz w:val="22"/>
          <w:szCs w:val="20"/>
          <w:lang w:val="fr-FR"/>
        </w:rPr>
        <w:t>n°</w:t>
      </w:r>
      <w:r w:rsidR="00104D7F">
        <w:rPr>
          <w:rFonts w:ascii="Avenir Next LT Pro" w:hAnsi="Avenir Next LT Pro"/>
          <w:sz w:val="22"/>
          <w:szCs w:val="20"/>
          <w:lang w:val="fr-FR"/>
        </w:rPr>
        <w:t>2</w:t>
      </w:r>
      <w:r w:rsidR="009523CC">
        <w:rPr>
          <w:rFonts w:ascii="Avenir Next LT Pro" w:hAnsi="Avenir Next LT Pro"/>
          <w:sz w:val="22"/>
          <w:szCs w:val="20"/>
          <w:lang w:val="fr-FR"/>
        </w:rPr>
        <w:t>3</w:t>
      </w:r>
      <w:r w:rsidR="002F4580">
        <w:rPr>
          <w:rFonts w:ascii="Avenir Next LT Pro" w:hAnsi="Avenir Next LT Pro"/>
          <w:sz w:val="22"/>
          <w:szCs w:val="20"/>
          <w:lang w:val="fr-FR"/>
        </w:rPr>
        <w:t>9</w:t>
      </w:r>
      <w:r w:rsidR="002F4580">
        <w:rPr>
          <w:rFonts w:ascii="Avenir Next LT Pro" w:hAnsi="Avenir Next LT Pro"/>
          <w:sz w:val="22"/>
          <w:szCs w:val="20"/>
          <w:lang w:val="fr-FR"/>
        </w:rPr>
        <w:tab/>
        <w:t>- Gravure originale</w:t>
      </w:r>
    </w:p>
    <w:p w14:paraId="44E5E1D6" w14:textId="2AA5FB34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F4580">
        <w:rPr>
          <w:rFonts w:ascii="Avenir Next LT Pro" w:hAnsi="Avenir Next LT Pro"/>
          <w:sz w:val="22"/>
          <w:szCs w:val="20"/>
          <w:lang w:val="fr-FR"/>
        </w:rPr>
        <w:t>35x43</w:t>
      </w:r>
    </w:p>
    <w:p w14:paraId="4E7E9870" w14:textId="1E90700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04D7F"/>
    <w:rsid w:val="0012071E"/>
    <w:rsid w:val="00140F0E"/>
    <w:rsid w:val="0015074B"/>
    <w:rsid w:val="001743F9"/>
    <w:rsid w:val="00183C64"/>
    <w:rsid w:val="00194540"/>
    <w:rsid w:val="0019795D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4580"/>
    <w:rsid w:val="002F6408"/>
    <w:rsid w:val="00307959"/>
    <w:rsid w:val="00326F90"/>
    <w:rsid w:val="00341851"/>
    <w:rsid w:val="00344CD9"/>
    <w:rsid w:val="0036216D"/>
    <w:rsid w:val="003635AB"/>
    <w:rsid w:val="0039050A"/>
    <w:rsid w:val="003B275B"/>
    <w:rsid w:val="003F5464"/>
    <w:rsid w:val="00420386"/>
    <w:rsid w:val="00425EC7"/>
    <w:rsid w:val="00474B10"/>
    <w:rsid w:val="004903AF"/>
    <w:rsid w:val="004E0D22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523CC"/>
    <w:rsid w:val="009708DC"/>
    <w:rsid w:val="00971FF3"/>
    <w:rsid w:val="00990A19"/>
    <w:rsid w:val="009E4CEC"/>
    <w:rsid w:val="009F2C87"/>
    <w:rsid w:val="00A1023D"/>
    <w:rsid w:val="00A415EA"/>
    <w:rsid w:val="00A44C58"/>
    <w:rsid w:val="00A568B5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2B30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2026-02-20T01:29:00Z</dcterms:created>
  <dcterms:modified xsi:type="dcterms:W3CDTF">2026-02-20T01:29:00Z</dcterms:modified>
  <cp:category/>
</cp:coreProperties>
</file>