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30EB5F8" w:rsidR="00AE2016" w:rsidRDefault="008169E8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Sculpture bois</w:t>
      </w:r>
      <w:r w:rsidR="00A8593F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1F1EA9">
        <w:rPr>
          <w:rFonts w:ascii="Avenir Next LT Pro" w:hAnsi="Avenir Next LT Pro"/>
          <w:sz w:val="22"/>
          <w:szCs w:val="20"/>
          <w:lang w:val="fr-FR"/>
        </w:rPr>
        <w:t>4</w:t>
      </w:r>
      <w:r>
        <w:rPr>
          <w:rFonts w:ascii="Avenir Next LT Pro" w:hAnsi="Avenir Next LT Pro"/>
          <w:sz w:val="22"/>
          <w:szCs w:val="20"/>
          <w:lang w:val="fr-FR"/>
        </w:rPr>
        <w:t>1</w:t>
      </w:r>
    </w:p>
    <w:p w14:paraId="1A44E519" w14:textId="77777777" w:rsidR="008169E8" w:rsidRDefault="008169E8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</w:p>
    <w:p w14:paraId="09EEA76E" w14:textId="4667E18E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1F1EA9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4580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169E8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71FF3"/>
    <w:rsid w:val="00990A19"/>
    <w:rsid w:val="009E4CEC"/>
    <w:rsid w:val="009F2C87"/>
    <w:rsid w:val="00A1023D"/>
    <w:rsid w:val="00A415EA"/>
    <w:rsid w:val="00A44C58"/>
    <w:rsid w:val="00A568B5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2026-02-20T01:30:00Z</dcterms:created>
  <dcterms:modified xsi:type="dcterms:W3CDTF">2026-02-20T01:30:00Z</dcterms:modified>
  <cp:category/>
</cp:coreProperties>
</file>